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Frederick 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1710 what was he appointed choir master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instrument did his aunt give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his father want him to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George when he wrote his first opera?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his first Italian opera produced?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George Frederick Handel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George's father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1702 what university did George 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1707 where did George go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would George hide his clavichord?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Frederick Handel</dc:title>
  <dcterms:created xsi:type="dcterms:W3CDTF">2021-10-11T07:58:01Z</dcterms:created>
  <dcterms:modified xsi:type="dcterms:W3CDTF">2021-10-11T07:58:01Z</dcterms:modified>
</cp:coreProperties>
</file>