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Frederick Händel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 he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he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the Messiah first take 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brothers did George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George introduced what style of music to England?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his mother's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siblings did George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did George Federick Handel die?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the Messiah first performed in what year?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his father's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his father supported of what he was doing?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sections are in a messiah?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Frederick Händel</dc:title>
  <dcterms:created xsi:type="dcterms:W3CDTF">2021-10-11T07:57:28Z</dcterms:created>
  <dcterms:modified xsi:type="dcterms:W3CDTF">2021-10-11T07:57:28Z</dcterms:modified>
</cp:coreProperties>
</file>