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Frideric 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Child Is Born    </w:t>
      </w:r>
      <w:r>
        <w:t xml:space="preserve">   Composer    </w:t>
      </w:r>
      <w:r>
        <w:t xml:space="preserve">   Dublin Ireland    </w:t>
      </w:r>
      <w:r>
        <w:t xml:space="preserve">   George Frideric Handel    </w:t>
      </w:r>
      <w:r>
        <w:t xml:space="preserve">   Glory of the Lord    </w:t>
      </w:r>
      <w:r>
        <w:t xml:space="preserve">   Halle Brandenburg    </w:t>
      </w:r>
      <w:r>
        <w:t xml:space="preserve">   Hallelujah Chorus    </w:t>
      </w:r>
      <w:r>
        <w:t xml:space="preserve">   Italy    </w:t>
      </w:r>
      <w:r>
        <w:t xml:space="preserve">   King George I    </w:t>
      </w:r>
      <w:r>
        <w:t xml:space="preserve">   London England    </w:t>
      </w:r>
      <w:r>
        <w:t xml:space="preserve">   Messiah    </w:t>
      </w:r>
      <w:r>
        <w:t xml:space="preserve">   Opera    </w:t>
      </w:r>
      <w:r>
        <w:t xml:space="preserve">   Oratorio    </w:t>
      </w:r>
      <w:r>
        <w:t xml:space="preserve">   Shepherds    </w:t>
      </w:r>
      <w:r>
        <w:t xml:space="preserve">   Water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Frideric Handel</dc:title>
  <dcterms:created xsi:type="dcterms:W3CDTF">2021-10-11T07:58:33Z</dcterms:created>
  <dcterms:modified xsi:type="dcterms:W3CDTF">2021-10-11T07:58:33Z</dcterms:modified>
</cp:coreProperties>
</file>