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Frideric 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Water Music    </w:t>
      </w:r>
      <w:r>
        <w:t xml:space="preserve">   Violin    </w:t>
      </w:r>
      <w:r>
        <w:t xml:space="preserve">   Organ    </w:t>
      </w:r>
      <w:r>
        <w:t xml:space="preserve">   Royal Fireworks    </w:t>
      </w:r>
      <w:r>
        <w:t xml:space="preserve">   Oratorios    </w:t>
      </w:r>
      <w:r>
        <w:t xml:space="preserve">   Operas    </w:t>
      </w:r>
      <w:r>
        <w:t xml:space="preserve">   Messiah    </w:t>
      </w:r>
      <w:r>
        <w:t xml:space="preserve">   King George    </w:t>
      </w:r>
      <w:r>
        <w:t xml:space="preserve">   Harpsichord    </w:t>
      </w:r>
      <w:r>
        <w:t xml:space="preserve">   Hallelujah Chorus    </w:t>
      </w:r>
      <w:r>
        <w:t xml:space="preserve">   Germany    </w:t>
      </w:r>
      <w:r>
        <w:t xml:space="preserve">   England    </w:t>
      </w:r>
      <w:r>
        <w:t xml:space="preserve">   Duke    </w:t>
      </w:r>
      <w:r>
        <w:t xml:space="preserve">   Chamber Music    </w:t>
      </w:r>
      <w:r>
        <w:t xml:space="preserve">   Attic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Frideric Handel</dc:title>
  <dcterms:created xsi:type="dcterms:W3CDTF">2021-10-11T07:57:06Z</dcterms:created>
  <dcterms:modified xsi:type="dcterms:W3CDTF">2021-10-11T07:57:06Z</dcterms:modified>
</cp:coreProperties>
</file>