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Gershwin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russian    </w:t>
      </w:r>
      <w:r>
        <w:t xml:space="preserve">   opera    </w:t>
      </w:r>
      <w:r>
        <w:t xml:space="preserve">   musicals    </w:t>
      </w:r>
      <w:r>
        <w:t xml:space="preserve">   swanee    </w:t>
      </w:r>
      <w:r>
        <w:t xml:space="preserve">   george    </w:t>
      </w:r>
      <w:r>
        <w:t xml:space="preserve">   gershwin    </w:t>
      </w:r>
      <w:r>
        <w:t xml:space="preserve">   let 'em eat cake    </w:t>
      </w:r>
      <w:r>
        <w:t xml:space="preserve">   new york symphony    </w:t>
      </w:r>
      <w:r>
        <w:t xml:space="preserve">   broadway    </w:t>
      </w:r>
      <w:r>
        <w:t xml:space="preserve">   hollywood    </w:t>
      </w:r>
      <w:r>
        <w:t xml:space="preserve">   brooklyn    </w:t>
      </w:r>
      <w:r>
        <w:t xml:space="preserve">   la la lucille    </w:t>
      </w:r>
      <w:r>
        <w:t xml:space="preserve">   composer    </w:t>
      </w:r>
      <w:r>
        <w:t xml:space="preserve">   piano    </w:t>
      </w:r>
      <w:r>
        <w:t xml:space="preserve">   porgy and bess    </w:t>
      </w:r>
      <w:r>
        <w:t xml:space="preserve">   concerto in f    </w:t>
      </w:r>
      <w:r>
        <w:t xml:space="preserve">   lullaby for Strings    </w:t>
      </w:r>
      <w:r>
        <w:t xml:space="preserve">   Jazz    </w:t>
      </w:r>
      <w:r>
        <w:t xml:space="preserve">   Blues    </w:t>
      </w:r>
      <w:r>
        <w:t xml:space="preserve">   American in Paris    </w:t>
      </w:r>
      <w:r>
        <w:t xml:space="preserve">   Rhapsody in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Gershwin</dc:title>
  <dcterms:created xsi:type="dcterms:W3CDTF">2021-10-11T07:57:21Z</dcterms:created>
  <dcterms:modified xsi:type="dcterms:W3CDTF">2021-10-11T07:57:21Z</dcterms:modified>
</cp:coreProperties>
</file>