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Gershwin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styles did Gershwin bring to the concert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Gershwin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Gershwin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‘Rhapsody in blue’ created?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two instruments have a big solo in ‘Rhapsody in Blue’?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nationality was Gershwin?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Gershwin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Gershwin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Gershwin write Rhapsody in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Gershwin’s most famous piece?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Gershwin </dc:title>
  <dcterms:created xsi:type="dcterms:W3CDTF">2021-10-11T07:58:51Z</dcterms:created>
  <dcterms:modified xsi:type="dcterms:W3CDTF">2021-10-11T07:58:51Z</dcterms:modified>
</cp:coreProperties>
</file>