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Gershwin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Uris Theatre was renamed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Awarded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Influenced by composers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advertise new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"His"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successful producing music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Wanted to study with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orchestral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Awarded in 1985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refused to give him lessons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was criticized for sounding to close to Debussy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first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Told Gershwin he should give him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job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main style of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Gershwin</dc:title>
  <dcterms:created xsi:type="dcterms:W3CDTF">2021-10-11T07:58:11Z</dcterms:created>
  <dcterms:modified xsi:type="dcterms:W3CDTF">2021-10-11T07:58:11Z</dcterms:modified>
</cp:coreProperties>
</file>