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H.W.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World War II    </w:t>
      </w:r>
      <w:r>
        <w:t xml:space="preserve">   US Ambassador    </w:t>
      </w:r>
      <w:r>
        <w:t xml:space="preserve">   Super Bowl 51    </w:t>
      </w:r>
      <w:r>
        <w:t xml:space="preserve">   Ronald Reagan    </w:t>
      </w:r>
      <w:r>
        <w:t xml:space="preserve">   Robin Bush    </w:t>
      </w:r>
      <w:r>
        <w:t xml:space="preserve">   Prudent    </w:t>
      </w:r>
      <w:r>
        <w:t xml:space="preserve">   President    </w:t>
      </w:r>
      <w:r>
        <w:t xml:space="preserve">   Prescott Bush    </w:t>
      </w:r>
      <w:r>
        <w:t xml:space="preserve">   Political    </w:t>
      </w:r>
      <w:r>
        <w:t xml:space="preserve">   Persian Gulf War    </w:t>
      </w:r>
      <w:r>
        <w:t xml:space="preserve">   Parachute    </w:t>
      </w:r>
      <w:r>
        <w:t xml:space="preserve">   Panama    </w:t>
      </w:r>
      <w:r>
        <w:t xml:space="preserve">   Neil Bush    </w:t>
      </w:r>
      <w:r>
        <w:t xml:space="preserve">   Naval officer    </w:t>
      </w:r>
      <w:r>
        <w:t xml:space="preserve">   Massachusetts    </w:t>
      </w:r>
      <w:r>
        <w:t xml:space="preserve">   Marvin Bush    </w:t>
      </w:r>
      <w:r>
        <w:t xml:space="preserve">   Lieutenant    </w:t>
      </w:r>
      <w:r>
        <w:t xml:space="preserve">   Kuwait    </w:t>
      </w:r>
      <w:r>
        <w:t xml:space="preserve">   Kennebunkport    </w:t>
      </w:r>
      <w:r>
        <w:t xml:space="preserve">   Jeb Bush    </w:t>
      </w:r>
      <w:r>
        <w:t xml:space="preserve">   Iraq    </w:t>
      </w:r>
      <w:r>
        <w:t xml:space="preserve">   Houston    </w:t>
      </w:r>
      <w:r>
        <w:t xml:space="preserve">   Harvard    </w:t>
      </w:r>
      <w:r>
        <w:t xml:space="preserve">   Governor    </w:t>
      </w:r>
      <w:r>
        <w:t xml:space="preserve">   George W Bush    </w:t>
      </w:r>
      <w:r>
        <w:t xml:space="preserve">   Doro Bush    </w:t>
      </w:r>
      <w:r>
        <w:t xml:space="preserve">   Colin Powell    </w:t>
      </w:r>
      <w:r>
        <w:t xml:space="preserve">   Cold War    </w:t>
      </w:r>
      <w:r>
        <w:t xml:space="preserve">   China    </w:t>
      </w:r>
      <w:r>
        <w:t xml:space="preserve">   Cabinet    </w:t>
      </w:r>
      <w:r>
        <w:t xml:space="preserve">   Berlin Wall    </w:t>
      </w:r>
      <w:r>
        <w:t xml:space="preserve">   Baseball    </w:t>
      </w:r>
      <w:r>
        <w:t xml:space="preserve">   Am Disabilities Act    </w:t>
      </w:r>
      <w:r>
        <w:t xml:space="preserve">   Broccoli    </w:t>
      </w:r>
      <w:r>
        <w:t xml:space="preserve">   Cheney    </w:t>
      </w:r>
      <w:r>
        <w:t xml:space="preserve">   Aviator    </w:t>
      </w:r>
      <w:r>
        <w:t xml:space="preserve">   IRAQ    </w:t>
      </w:r>
      <w:r>
        <w:t xml:space="preserve">   Naval Officer    </w:t>
      </w:r>
      <w:r>
        <w:t xml:space="preserve">   Barbara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H.W. Bush</dc:title>
  <dcterms:created xsi:type="dcterms:W3CDTF">2021-10-11T07:58:36Z</dcterms:created>
  <dcterms:modified xsi:type="dcterms:W3CDTF">2021-10-11T07:58:36Z</dcterms:modified>
</cp:coreProperties>
</file>