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HW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VICE PRESIDENT    </w:t>
      </w:r>
      <w:r>
        <w:t xml:space="preserve">   PARKINSON    </w:t>
      </w:r>
      <w:r>
        <w:t xml:space="preserve">   NAFTA    </w:t>
      </w:r>
      <w:r>
        <w:t xml:space="preserve">   GULF WAR    </w:t>
      </w:r>
      <w:r>
        <w:t xml:space="preserve">   REAGAN    </w:t>
      </w:r>
      <w:r>
        <w:t xml:space="preserve">   HOUSTON    </w:t>
      </w:r>
      <w:r>
        <w:t xml:space="preserve">   YALE UNIVERSITY    </w:t>
      </w:r>
      <w:r>
        <w:t xml:space="preserve">   NAVY    </w:t>
      </w:r>
      <w:r>
        <w:t xml:space="preserve">   REPUBLICAN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HW Bush</dc:title>
  <dcterms:created xsi:type="dcterms:W3CDTF">2021-10-11T07:58:41Z</dcterms:created>
  <dcterms:modified xsi:type="dcterms:W3CDTF">2021-10-11T07:58:41Z</dcterms:modified>
</cp:coreProperties>
</file>