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Harvey Victims &amp; Trophies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amber pendant    </w:t>
      </w:r>
      <w:r>
        <w:t xml:space="preserve">   plastic bracelet    </w:t>
      </w:r>
      <w:r>
        <w:t xml:space="preserve">   perfume    </w:t>
      </w:r>
      <w:r>
        <w:t xml:space="preserve">   cartoon eraser    </w:t>
      </w:r>
      <w:r>
        <w:t xml:space="preserve">   glasses    </w:t>
      </w:r>
      <w:r>
        <w:t xml:space="preserve">   wedding ring    </w:t>
      </w:r>
      <w:r>
        <w:t xml:space="preserve">   leather heel    </w:t>
      </w:r>
      <w:r>
        <w:t xml:space="preserve">   Wendy Richter    </w:t>
      </w:r>
      <w:r>
        <w:t xml:space="preserve">   Leidia Johnson    </w:t>
      </w:r>
      <w:r>
        <w:t xml:space="preserve">   Sophie Cichetti    </w:t>
      </w:r>
      <w:r>
        <w:t xml:space="preserve">   Leah Fox    </w:t>
      </w:r>
      <w:r>
        <w:t xml:space="preserve">   Flora Hernandez    </w:t>
      </w:r>
      <w:r>
        <w:t xml:space="preserve">   Jackie Mayer    </w:t>
      </w:r>
      <w:r>
        <w:t xml:space="preserve">   Susie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Harvey Victims &amp; Trophies </dc:title>
  <dcterms:created xsi:type="dcterms:W3CDTF">2021-10-11T07:58:38Z</dcterms:created>
  <dcterms:modified xsi:type="dcterms:W3CDTF">2021-10-11T07:58:38Z</dcterms:modified>
</cp:coreProperties>
</file>