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Kennedy FUNraiser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Cake Walk    </w:t>
      </w:r>
      <w:r>
        <w:t xml:space="preserve">   Bingo    </w:t>
      </w:r>
      <w:r>
        <w:t xml:space="preserve">   Lollipop    </w:t>
      </w:r>
      <w:r>
        <w:t xml:space="preserve">   Games    </w:t>
      </w:r>
      <w:r>
        <w:t xml:space="preserve">   Snack Bar    </w:t>
      </w:r>
      <w:r>
        <w:t xml:space="preserve">   Book Sale    </w:t>
      </w:r>
      <w:r>
        <w:t xml:space="preserve">   Raffle    </w:t>
      </w:r>
      <w:r>
        <w:t xml:space="preserve">   Bouncy Castle    </w:t>
      </w:r>
      <w:r>
        <w:t xml:space="preserve">   BBQ    </w:t>
      </w:r>
      <w:r>
        <w:t xml:space="preserve">   Plinko    </w:t>
      </w:r>
      <w:r>
        <w:t xml:space="preserve">   Duck Hunt    </w:t>
      </w:r>
      <w:r>
        <w:t xml:space="preserve">   Smoothies    </w:t>
      </w:r>
      <w:r>
        <w:t xml:space="preserve">   Ice Cream    </w:t>
      </w:r>
      <w:r>
        <w:t xml:space="preserve">   Mini Golf    </w:t>
      </w:r>
      <w:r>
        <w:t xml:space="preserve">   Georgie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Kennedy FUNraiser</dc:title>
  <dcterms:created xsi:type="dcterms:W3CDTF">2021-10-11T07:58:22Z</dcterms:created>
  <dcterms:modified xsi:type="dcterms:W3CDTF">2021-10-11T07:58:22Z</dcterms:modified>
</cp:coreProperties>
</file>