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Lucas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lucas's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george lucas's second wifes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george lucas a camera man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guy in OG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directed by george lucas and steven speilberg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george lucas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lucas got in a _______ and stopped his racing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george lucas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george lucas's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lucas's first childhood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Lucas</dc:title>
  <dcterms:created xsi:type="dcterms:W3CDTF">2021-10-11T07:58:31Z</dcterms:created>
  <dcterms:modified xsi:type="dcterms:W3CDTF">2021-10-11T07:58:31Z</dcterms:modified>
</cp:coreProperties>
</file>