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Lucas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George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George's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mystical power Jedis have on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George's main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felt that this is half of the movie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company created by Francis Ford Coppola and George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George's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his films about teenage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George filmed some of his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Indiana Jones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 wanted to be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 loves 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company he sold LucasFilm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George loved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Lucas Crossword</dc:title>
  <dcterms:created xsi:type="dcterms:W3CDTF">2021-10-11T07:57:48Z</dcterms:created>
  <dcterms:modified xsi:type="dcterms:W3CDTF">2021-10-11T07:57:48Z</dcterms:modified>
</cp:coreProperties>
</file>