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George Orwell</w:t>
      </w:r>
    </w:p>
    <w:p>
      <w:pPr>
        <w:pStyle w:val="Questions"/>
      </w:pPr>
      <w:r>
        <w:t xml:space="preserve">1. PDAOGAPNRA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LIAIOTRNTISMATA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OGLYAREL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ELOTRV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PAYISONTD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IPSG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AUPTLRPEE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CIMUONSMM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UOLTAIPNOP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EVLNO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Propaganda     </w:t>
      </w:r>
      <w:r>
        <w:t xml:space="preserve">   Totalitarianism    </w:t>
      </w:r>
      <w:r>
        <w:t xml:space="preserve">   Allegory     </w:t>
      </w:r>
      <w:r>
        <w:t xml:space="preserve">   Revolt    </w:t>
      </w:r>
      <w:r>
        <w:t xml:space="preserve">   Dystopian    </w:t>
      </w:r>
      <w:r>
        <w:t xml:space="preserve">   Pigs    </w:t>
      </w:r>
      <w:r>
        <w:t xml:space="preserve">   Perpetual    </w:t>
      </w:r>
      <w:r>
        <w:t xml:space="preserve">   Communism    </w:t>
      </w:r>
      <w:r>
        <w:t xml:space="preserve">   Population     </w:t>
      </w:r>
      <w:r>
        <w:t xml:space="preserve">   Novel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Orwell</dc:title>
  <dcterms:created xsi:type="dcterms:W3CDTF">2021-10-12T20:38:43Z</dcterms:created>
  <dcterms:modified xsi:type="dcterms:W3CDTF">2021-10-12T20:38:43Z</dcterms:modified>
</cp:coreProperties>
</file>