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Orwell 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spreading something, especially information,widely; circulation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island described in Sir Thomas More's (1516) as enjoying perfection in law, politics,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form of a cloud or haze; hazy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Impossible to stop or prevent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Superficially plausible, but actually wrong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Optimistic or positive, especially in an apparently bad or difficult situation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Conceal one's true motives, feelings, or beliefs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typical of a despot; tyrannical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ignoble actions and motives; arousing moral distaste and contempt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old or old-fashioned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Orwell 1984</dc:title>
  <dcterms:created xsi:type="dcterms:W3CDTF">2021-10-11T07:57:45Z</dcterms:created>
  <dcterms:modified xsi:type="dcterms:W3CDTF">2021-10-11T07:57:45Z</dcterms:modified>
</cp:coreProperties>
</file>