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Orwell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to two or more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fear or dread of possible evil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Refuse to acknowledge, ratify, or recognize as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manuscript on which more than one text has been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Formally approved and invested with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Utter or proclaim insistently and noisily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Move along rapidly and lightly; skim or dart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Breaking with convention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mild rebuke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Light-hearted recreational activity for amusement</w:t>
            </w:r>
          </w:p>
        </w:tc>
      </w:tr>
    </w:tbl>
    <w:p>
      <w:pPr>
        <w:pStyle w:val="WordBankLarge"/>
      </w:pPr>
      <w:r>
        <w:t xml:space="preserve">   Clamor    </w:t>
      </w:r>
      <w:r>
        <w:t xml:space="preserve">   Reproach    </w:t>
      </w:r>
      <w:r>
        <w:t xml:space="preserve">   Unorthodox    </w:t>
      </w:r>
      <w:r>
        <w:t xml:space="preserve">   Sanction    </w:t>
      </w:r>
      <w:r>
        <w:t xml:space="preserve">   Palimpsest     </w:t>
      </w:r>
      <w:r>
        <w:t xml:space="preserve">   Flit    </w:t>
      </w:r>
      <w:r>
        <w:t xml:space="preserve">   Myriad     </w:t>
      </w:r>
      <w:r>
        <w:t xml:space="preserve">   Repudiate    </w:t>
      </w:r>
      <w:r>
        <w:t xml:space="preserve">   Equivocal    </w:t>
      </w:r>
      <w:r>
        <w:t xml:space="preserve">   Apprehensive     </w:t>
      </w:r>
      <w:r>
        <w:t xml:space="preserve">   Repudiate     </w:t>
      </w:r>
      <w:r>
        <w:t xml:space="preserve">   Gambol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Orwell Crossword Puzzle</dc:title>
  <dcterms:created xsi:type="dcterms:W3CDTF">2021-10-12T20:24:56Z</dcterms:created>
  <dcterms:modified xsi:type="dcterms:W3CDTF">2021-10-12T20:24:56Z</dcterms:modified>
</cp:coreProperties>
</file>