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Patton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arrogant    </w:t>
      </w:r>
      <w:r>
        <w:t xml:space="preserve">   auto accident    </w:t>
      </w:r>
      <w:r>
        <w:t xml:space="preserve">   bulge    </w:t>
      </w:r>
      <w:r>
        <w:t xml:space="preserve">   casablanca    </w:t>
      </w:r>
      <w:r>
        <w:t xml:space="preserve">   eisenhower    </w:t>
      </w:r>
      <w:r>
        <w:t xml:space="preserve">   general    </w:t>
      </w:r>
      <w:r>
        <w:t xml:space="preserve">   harsh    </w:t>
      </w:r>
      <w:r>
        <w:t xml:space="preserve">   rhine    </w:t>
      </w:r>
      <w:r>
        <w:t xml:space="preserve">   seventh    </w:t>
      </w:r>
      <w:r>
        <w:t xml:space="preserve">   sicily    </w:t>
      </w:r>
      <w:r>
        <w:t xml:space="preserve">   swordsmanship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Patton</dc:title>
  <dcterms:created xsi:type="dcterms:W3CDTF">2021-10-11T07:57:16Z</dcterms:created>
  <dcterms:modified xsi:type="dcterms:W3CDTF">2021-10-11T07:57:16Z</dcterms:modified>
</cp:coreProperties>
</file>