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Patton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of Staff of the U.S. Army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Tank Germans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in charge of the Pacific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that Patton crossed to enter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Rank Patton held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Normandy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Soviet Union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English General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President at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Party of Adolf Hitler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Patton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Minister of England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Country of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of Patton's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U.S.A during majority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Army Patton Commanded during Invasion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Human Rights Trials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Commander of the Allied forces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Patton served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Patton</dc:title>
  <dcterms:created xsi:type="dcterms:W3CDTF">2021-10-11T07:58:05Z</dcterms:created>
  <dcterms:modified xsi:type="dcterms:W3CDTF">2021-10-11T07:58:05Z</dcterms:modified>
</cp:coreProperties>
</file>