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Patton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George's first ... was in Fort Bliss, Texas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George was famous for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George was known for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He was also known for his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From the time he was 5, George always wanted to be 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He was elected to be the coach of the army's first .... school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 died on ... 21, 1945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George was ... throughout WWI and WWII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George suffered from the reading disorder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George Patton died in a ... accident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Patton</dc:title>
  <dcterms:created xsi:type="dcterms:W3CDTF">2021-10-11T07:57:23Z</dcterms:created>
  <dcterms:modified xsi:type="dcterms:W3CDTF">2021-10-11T07:57:23Z</dcterms:modified>
</cp:coreProperties>
</file>