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Rogers Clark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YORKTOWN    </w:t>
      </w:r>
      <w:r>
        <w:t xml:space="preserve">   VINCENNES    </w:t>
      </w:r>
      <w:r>
        <w:t xml:space="preserve">   TICONDEROGA    </w:t>
      </w:r>
      <w:r>
        <w:t xml:space="preserve">   SARATOGA    </w:t>
      </w:r>
      <w:r>
        <w:t xml:space="preserve">   PIQUA    </w:t>
      </w:r>
      <w:r>
        <w:t xml:space="preserve">   MOULTRIE    </w:t>
      </w:r>
      <w:r>
        <w:t xml:space="preserve">   MONTGOMERY    </w:t>
      </w:r>
      <w:r>
        <w:t xml:space="preserve">   MERCER    </w:t>
      </w:r>
      <w:r>
        <w:t xml:space="preserve">   LEXINGRON    </w:t>
      </w:r>
      <w:r>
        <w:t xml:space="preserve">   KENTUCKY    </w:t>
      </w:r>
      <w:r>
        <w:t xml:space="preserve">   KASKASKIA    </w:t>
      </w:r>
      <w:r>
        <w:t xml:space="preserve">   INDIAN WAR    </w:t>
      </w:r>
      <w:r>
        <w:t xml:space="preserve">   CONCORD    </w:t>
      </w:r>
      <w:r>
        <w:t xml:space="preserve">   Clark    </w:t>
      </w:r>
      <w:r>
        <w:t xml:space="preserve">   Bunker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Rogers Clark</dc:title>
  <dcterms:created xsi:type="dcterms:W3CDTF">2021-10-11T07:57:53Z</dcterms:created>
  <dcterms:modified xsi:type="dcterms:W3CDTF">2021-10-11T07:57:53Z</dcterms:modified>
</cp:coreProperties>
</file>