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Rogers Clark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Kaskaskia    </w:t>
      </w:r>
      <w:r>
        <w:t xml:space="preserve">   Mississippi River    </w:t>
      </w:r>
      <w:r>
        <w:t xml:space="preserve">   Patrick Henry    </w:t>
      </w:r>
      <w:r>
        <w:t xml:space="preserve">   Indiana    </w:t>
      </w:r>
      <w:r>
        <w:t xml:space="preserve">   Kentucky    </w:t>
      </w:r>
      <w:r>
        <w:t xml:space="preserve">   Virginia    </w:t>
      </w:r>
      <w:r>
        <w:t xml:space="preserve">   Indians    </w:t>
      </w:r>
      <w:r>
        <w:t xml:space="preserve">   Tomahawk    </w:t>
      </w:r>
      <w:r>
        <w:t xml:space="preserve">   Henry Hamilton    </w:t>
      </w:r>
      <w:r>
        <w:t xml:space="preserve">   Fort Detroit    </w:t>
      </w:r>
      <w:r>
        <w:t xml:space="preserve">   Fort Sackville    </w:t>
      </w:r>
      <w:r>
        <w:t xml:space="preserve">   Wabash River    </w:t>
      </w:r>
      <w:r>
        <w:t xml:space="preserve">   Ohio River Valley    </w:t>
      </w:r>
      <w:r>
        <w:t xml:space="preserve">   British    </w:t>
      </w:r>
      <w:r>
        <w:t xml:space="preserve">   Vincennes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Rogers Clark</dc:title>
  <dcterms:created xsi:type="dcterms:W3CDTF">2021-10-11T07:57:18Z</dcterms:created>
  <dcterms:modified xsi:type="dcterms:W3CDTF">2021-10-11T07:57:18Z</dcterms:modified>
</cp:coreProperties>
</file>