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Rogers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Storms    </w:t>
      </w:r>
      <w:r>
        <w:t xml:space="preserve">   Maps    </w:t>
      </w:r>
      <w:r>
        <w:t xml:space="preserve">   Expedition    </w:t>
      </w:r>
      <w:r>
        <w:t xml:space="preserve">   Ship    </w:t>
      </w:r>
      <w:r>
        <w:t xml:space="preserve">   Winter    </w:t>
      </w:r>
      <w:r>
        <w:t xml:space="preserve">   Louis    </w:t>
      </w:r>
      <w:r>
        <w:t xml:space="preserve">   Roger    </w:t>
      </w:r>
      <w:r>
        <w:t xml:space="preserve">   Death    </w:t>
      </w:r>
      <w:r>
        <w:t xml:space="preserve">   Indians    </w:t>
      </w:r>
      <w:r>
        <w:t xml:space="preserve">  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Rogers Clark</dc:title>
  <dcterms:created xsi:type="dcterms:W3CDTF">2021-10-11T07:57:21Z</dcterms:created>
  <dcterms:modified xsi:type="dcterms:W3CDTF">2021-10-11T07:57:21Z</dcterms:modified>
</cp:coreProperties>
</file>