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George W.Bush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George W. oil drilling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position did George W. play on the 7 grade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George W.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George W. favorite baseball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George W. was elected to what political office in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terms did George W. serve as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month was George W.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George W. sister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George W. enlist in after Yale?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one of George W. twin daughters.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George W. study in college?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boarding school that George W. attended?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Ivy League School did George W. attend for his undergrad degree?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what age did George W, finally quit drinking?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George W. started what sport at boarding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personal problem did George W. develop in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did George W. move to when he was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sport George W. played in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Ivy League School did George W. attend for his graduate degree?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war was going on when George W. went to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MLB team did George W. become part owner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George W. get his master degree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business did George W. work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W.Bush</dc:title>
  <dcterms:created xsi:type="dcterms:W3CDTF">2021-10-11T07:57:47Z</dcterms:created>
  <dcterms:modified xsi:type="dcterms:W3CDTF">2021-10-11T07:57:47Z</dcterms:modified>
</cp:coreProperties>
</file>