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W.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Great Recession    </w:t>
      </w:r>
      <w:r>
        <w:t xml:space="preserve">   Medicare Act    </w:t>
      </w:r>
      <w:r>
        <w:t xml:space="preserve">   Domestic Policy    </w:t>
      </w:r>
      <w:r>
        <w:t xml:space="preserve">   Foreign Policy    </w:t>
      </w:r>
      <w:r>
        <w:t xml:space="preserve">   Forty Third    </w:t>
      </w:r>
      <w:r>
        <w:t xml:space="preserve">   No Child Left Behind    </w:t>
      </w:r>
      <w:r>
        <w:t xml:space="preserve">   Dick Cheney    </w:t>
      </w:r>
      <w:r>
        <w:t xml:space="preserve">   US Treasury    </w:t>
      </w:r>
      <w:r>
        <w:t xml:space="preserve">   Deregulation    </w:t>
      </w:r>
      <w:r>
        <w:t xml:space="preserve">   Academics    </w:t>
      </w:r>
      <w:r>
        <w:t xml:space="preserve">   Federal Law    </w:t>
      </w:r>
      <w:r>
        <w:t xml:space="preserve">   Republican    </w:t>
      </w:r>
      <w:r>
        <w:t xml:space="preserve">   TARP    </w:t>
      </w:r>
      <w:r>
        <w:t xml:space="preserve">   Education Reform    </w:t>
      </w:r>
      <w:r>
        <w:t xml:space="preserve">   Iraq    </w:t>
      </w:r>
      <w:r>
        <w:t xml:space="preserve">   Afghanistan    </w:t>
      </w:r>
      <w:r>
        <w:t xml:space="preserve">   Patriot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W. Bush</dc:title>
  <dcterms:created xsi:type="dcterms:W3CDTF">2021-10-12T20:46:27Z</dcterms:created>
  <dcterms:modified xsi:type="dcterms:W3CDTF">2021-10-12T20:46:27Z</dcterms:modified>
</cp:coreProperties>
</file>