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siblings he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George’s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military force did he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Wife’s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he fought for American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kids he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term did he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rebellion did he resolve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</dc:title>
  <dcterms:created xsi:type="dcterms:W3CDTF">2021-10-12T20:23:55Z</dcterms:created>
  <dcterms:modified xsi:type="dcterms:W3CDTF">2021-10-12T20:23:55Z</dcterms:modified>
</cp:coreProperties>
</file>