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George Washington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George Washington appointed a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state was George Washington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children he had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the first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terms George Washington left after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George Washington inaugurated in for his first term?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George Washington proposed major __________ to Congress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River where he famously crossed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tall he was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George Washington's Vice President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nickname: _______________ of the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was George Washington born in?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 </dc:title>
  <dcterms:created xsi:type="dcterms:W3CDTF">2021-10-12T20:23:57Z</dcterms:created>
  <dcterms:modified xsi:type="dcterms:W3CDTF">2021-10-12T20:23:57Z</dcterms:modified>
</cp:coreProperties>
</file>