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Washington precedent for ____ limit for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Washington was the only  _____ elected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rebellion did George Washington personally lead troops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____ proclamation was issued by George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bills did George Washington veto?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then the first president, George Washington was also known as what during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Washington was first to sign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Washington reestablished relations with Great Britain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Washington established the ____ of a cabinet of advisors.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one of George Washington's speeches is one of the most celebrated in American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George Washington's secretary of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Washington introduced a policy of what through pertaining to foreign wars?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2021-10-12T20:23:59Z</dcterms:created>
  <dcterms:modified xsi:type="dcterms:W3CDTF">2021-10-12T20:23:59Z</dcterms:modified>
</cp:coreProperties>
</file>