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Colonel    </w:t>
      </w:r>
      <w:r>
        <w:t xml:space="preserve">   Eighty six    </w:t>
      </w:r>
      <w:r>
        <w:t xml:space="preserve">   Seventeen    </w:t>
      </w:r>
      <w:r>
        <w:t xml:space="preserve">   Constitution    </w:t>
      </w:r>
      <w:r>
        <w:t xml:space="preserve">   Battle    </w:t>
      </w:r>
      <w:r>
        <w:t xml:space="preserve">   Troops    </w:t>
      </w:r>
      <w:r>
        <w:t xml:space="preserve">   Britain    </w:t>
      </w:r>
      <w:r>
        <w:t xml:space="preserve">   French    </w:t>
      </w:r>
      <w:r>
        <w:t xml:space="preserve">   Pennsylvania    </w:t>
      </w:r>
      <w:r>
        <w:t xml:space="preserve">   Leader    </w:t>
      </w:r>
      <w:r>
        <w:t xml:space="preserve">   Oldest    </w:t>
      </w:r>
      <w:r>
        <w:t xml:space="preserve">   Second    </w:t>
      </w:r>
      <w:r>
        <w:t xml:space="preserve">   Twenty    </w:t>
      </w:r>
      <w:r>
        <w:t xml:space="preserve">   February    </w:t>
      </w:r>
      <w:r>
        <w:t xml:space="preserve">   General    </w:t>
      </w:r>
      <w:r>
        <w:t xml:space="preserve">   Army    </w:t>
      </w:r>
      <w:r>
        <w:t xml:space="preserve">   Chief    </w:t>
      </w:r>
      <w:r>
        <w:t xml:space="preserve">   Washington    </w:t>
      </w:r>
      <w:r>
        <w:t xml:space="preserve">   George    </w:t>
      </w:r>
      <w:r>
        <w:t xml:space="preserve">   War    </w:t>
      </w:r>
      <w:r>
        <w:t xml:space="preserve">   States    </w:t>
      </w:r>
      <w:r>
        <w:t xml:space="preserve">   United    </w:t>
      </w:r>
      <w:r>
        <w:t xml:space="preserve">   President    </w:t>
      </w:r>
      <w:r>
        <w:t xml:space="preserve">   Revolution    </w:t>
      </w:r>
      <w:r>
        <w:t xml:space="preserve">   American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2021-10-12T20:46:08Z</dcterms:created>
  <dcterms:modified xsi:type="dcterms:W3CDTF">2021-10-12T20:46:08Z</dcterms:modified>
</cp:coreProperties>
</file>