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Washington was the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age 26 he got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14, 1799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wanted to join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has kept more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_______ build the a house in the 1720s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Fought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political leader,military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February 22, 1732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______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six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a      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a </w:t>
            </w:r>
          </w:p>
        </w:tc>
      </w:tr>
    </w:tbl>
    <w:p>
      <w:pPr>
        <w:pStyle w:val="WordBankMedium"/>
      </w:pPr>
      <w:r>
        <w:t xml:space="preserve">   George Washington    </w:t>
      </w:r>
      <w:r>
        <w:t xml:space="preserve">   died    </w:t>
      </w:r>
      <w:r>
        <w:t xml:space="preserve">   born    </w:t>
      </w:r>
      <w:r>
        <w:t xml:space="preserve">   President     </w:t>
      </w:r>
      <w:r>
        <w:t xml:space="preserve">   Pope's Creek, Virginia    </w:t>
      </w:r>
      <w:r>
        <w:t xml:space="preserve">   Royal Navy     </w:t>
      </w:r>
      <w:r>
        <w:t xml:space="preserve">   Leader     </w:t>
      </w:r>
      <w:r>
        <w:t xml:space="preserve">   Father    </w:t>
      </w:r>
      <w:r>
        <w:t xml:space="preserve">   dog    </w:t>
      </w:r>
      <w:r>
        <w:t xml:space="preserve">   30 dogs     </w:t>
      </w:r>
      <w:r>
        <w:t xml:space="preserve">   French and Indian War     </w:t>
      </w:r>
      <w:r>
        <w:t xml:space="preserve">   nicknames     </w:t>
      </w:r>
      <w:r>
        <w:t xml:space="preserve">   married     </w:t>
      </w:r>
      <w:r>
        <w:t xml:space="preserve">   siblings     </w:t>
      </w:r>
      <w:r>
        <w:t xml:space="preserve">   once     </w:t>
      </w:r>
      <w:r>
        <w:t xml:space="preserve">   biggest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2021-10-12T20:24:12Z</dcterms:created>
  <dcterms:modified xsi:type="dcterms:W3CDTF">2021-10-12T20:24:12Z</dcterms:modified>
</cp:coreProperties>
</file>