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Political,Army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Washington was the 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left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wanted to join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February 22, 1732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a_____lover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December 14, 1799 he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the_____President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age 26 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kept more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His_____build a house in the 1720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</dc:title>
  <dcterms:created xsi:type="dcterms:W3CDTF">2021-10-12T20:24:14Z</dcterms:created>
  <dcterms:modified xsi:type="dcterms:W3CDTF">2021-10-12T20:24:14Z</dcterms:modified>
</cp:coreProperties>
</file>