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Continental Army    </w:t>
      </w:r>
      <w:r>
        <w:t xml:space="preserve">   Great Britain    </w:t>
      </w:r>
      <w:r>
        <w:t xml:space="preserve">   colonies    </w:t>
      </w:r>
      <w:r>
        <w:t xml:space="preserve">   taxes    </w:t>
      </w:r>
      <w:r>
        <w:t xml:space="preserve">   Revolution    </w:t>
      </w:r>
      <w:r>
        <w:t xml:space="preserve">   independence    </w:t>
      </w:r>
      <w:r>
        <w:t xml:space="preserve">   president    </w:t>
      </w:r>
      <w:r>
        <w:t xml:space="preserve">   Mount Vernon    </w:t>
      </w:r>
      <w:r>
        <w:t xml:space="preserve">   John Adams    </w:t>
      </w:r>
      <w:r>
        <w:t xml:space="preserve">   Washington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2021-10-12T20:46:14Z</dcterms:created>
  <dcterms:modified xsi:type="dcterms:W3CDTF">2021-10-12T20:46:14Z</dcterms:modified>
</cp:coreProperties>
</file>