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president who did not live in (abbv)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Founding Father who freed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faces at Mt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in the  colony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fought a war against which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declined the title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wore a powdered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presided over the Constitutional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face on paper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of 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Washington’s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 in which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Continental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lifelong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army suffered at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2021-10-12T20:24:27Z</dcterms:created>
  <dcterms:modified xsi:type="dcterms:W3CDTF">2021-10-12T20:24:27Z</dcterms:modified>
</cp:coreProperties>
</file>