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johnadams    </w:t>
      </w:r>
      <w:r>
        <w:t xml:space="preserve">   daniel    </w:t>
      </w:r>
      <w:r>
        <w:t xml:space="preserve">   frances    </w:t>
      </w:r>
      <w:r>
        <w:t xml:space="preserve">   parrot    </w:t>
      </w:r>
      <w:r>
        <w:t xml:space="preserve">   woodenteeth    </w:t>
      </w:r>
      <w:r>
        <w:t xml:space="preserve">   farming    </w:t>
      </w:r>
      <w:r>
        <w:t xml:space="preserve">   general    </w:t>
      </w:r>
      <w:r>
        <w:t xml:space="preserve">   president    </w:t>
      </w:r>
      <w:r>
        <w:t xml:space="preserve">   hounds    </w:t>
      </w:r>
      <w:r>
        <w:t xml:space="preserve">   blueskin    </w:t>
      </w:r>
      <w:r>
        <w:t xml:space="preserve">   martha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2021-10-12T20:46:24Z</dcterms:created>
  <dcterms:modified xsi:type="dcterms:W3CDTF">2021-10-12T20:46:24Z</dcterms:modified>
</cp:coreProperties>
</file>