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Washington's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Washington's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Washington initially presided as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Wife of Washington's friend, George William Fairfax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in which Washington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Washington and his men rested in the winter of 1777.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Washington's older brother.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Washington's Secretary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Washington's aide-de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Fort in which Washington fought his first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 to which young George Washington belonged.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General Washington defeated at Yorktown.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Washington never chopped this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 who nominated Washington to be General.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</dc:title>
  <dcterms:created xsi:type="dcterms:W3CDTF">2021-10-11T07:57:27Z</dcterms:created>
  <dcterms:modified xsi:type="dcterms:W3CDTF">2021-10-11T07:57:27Z</dcterms:modified>
</cp:coreProperties>
</file>