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 warned us not to form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served just 2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took place in the summer of 1794.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Vice President to George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Secretary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Indian Chief fought the US in 1791 and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Washington enjoyed this activity and was surprisingly good 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treaty stopped the British from supplying the Indians with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Secetary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Secretary of Treasury.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sent this man and 3,000 troops to protect the frontier.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treaty helped the US gain most of Ohio and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British policy allowed the capture of Americans to fight in the British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 added this to the inaugural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declared Neutrality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test of Washington's presidency. Took care of it with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designed this building but never got to live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of Justice during Washington's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Washington's horse was named...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2021-10-11T07:57:29Z</dcterms:created>
  <dcterms:modified xsi:type="dcterms:W3CDTF">2021-10-11T07:57:29Z</dcterms:modified>
</cp:coreProperties>
</file>