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Bill of rights    </w:t>
      </w:r>
      <w:r>
        <w:t xml:space="preserve">   Colonists    </w:t>
      </w:r>
      <w:r>
        <w:t xml:space="preserve">   Constitution    </w:t>
      </w:r>
      <w:r>
        <w:t xml:space="preserve">   Continental Army    </w:t>
      </w:r>
      <w:r>
        <w:t xml:space="preserve">   Freedom    </w:t>
      </w:r>
      <w:r>
        <w:t xml:space="preserve">   President    </w:t>
      </w:r>
      <w:r>
        <w:t xml:space="preserve">   Revolutionary War    </w:t>
      </w:r>
      <w:r>
        <w:t xml:space="preserve">   Surveyor    </w:t>
      </w:r>
      <w:r>
        <w:t xml:space="preserve">   United States    </w:t>
      </w:r>
      <w:r>
        <w:t xml:space="preserve">   Virginia    </w:t>
      </w:r>
      <w:r>
        <w:t xml:space="preserve">   Washington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2021-10-11T07:57:38Z</dcterms:created>
  <dcterms:modified xsi:type="dcterms:W3CDTF">2021-10-11T07:57:38Z</dcterms:modified>
</cp:coreProperties>
</file>