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Monument    </w:t>
      </w:r>
      <w:r>
        <w:t xml:space="preserve">   War    </w:t>
      </w:r>
      <w:r>
        <w:t xml:space="preserve">   First    </w:t>
      </w:r>
      <w:r>
        <w:t xml:space="preserve">   President    </w:t>
      </w:r>
      <w:r>
        <w:t xml:space="preserve">   United States    </w:t>
      </w:r>
      <w:r>
        <w:t xml:space="preserve">   America    </w:t>
      </w:r>
      <w:r>
        <w:t xml:space="preserve">   country    </w:t>
      </w:r>
      <w:r>
        <w:t xml:space="preserve">   Vote    </w:t>
      </w:r>
      <w:r>
        <w:t xml:space="preserve">   Flag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2021-10-11T07:57:40Z</dcterms:created>
  <dcterms:modified xsi:type="dcterms:W3CDTF">2021-10-11T07:57:40Z</dcterms:modified>
</cp:coreProperties>
</file>