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___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he served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nickname he had was The ______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signed this important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home, which he inherited, but then added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Widely known as the ______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created the ______ Rebellion over a tax.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in which he lived.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2021-12-02T03:34:24Z</dcterms:created>
  <dcterms:modified xsi:type="dcterms:W3CDTF">2021-12-02T03:34:24Z</dcterms:modified>
</cp:coreProperties>
</file>