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George's brother that's name starts with a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George's brother that's name starts with a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George's sister that's name starts with 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George's half brother that's name starts with an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George's brother that's name starts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George's sister that's name starts with an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George's half brother thats name starts with an 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George's half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2021-10-11T07:57:42Z</dcterms:created>
  <dcterms:modified xsi:type="dcterms:W3CDTF">2021-10-11T07:57:42Z</dcterms:modified>
</cp:coreProperties>
</file>