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slavery    </w:t>
      </w:r>
      <w:r>
        <w:t xml:space="preserve">   mount Rushmore    </w:t>
      </w:r>
      <w:r>
        <w:t xml:space="preserve">   tall    </w:t>
      </w:r>
      <w:r>
        <w:t xml:space="preserve">   first    </w:t>
      </w:r>
      <w:r>
        <w:t xml:space="preserve">   hero    </w:t>
      </w:r>
      <w:r>
        <w:t xml:space="preserve">   american revolution    </w:t>
      </w:r>
      <w:r>
        <w:t xml:space="preserve">   president    </w:t>
      </w:r>
      <w:r>
        <w:t xml:space="preserve">   courageous    </w:t>
      </w:r>
      <w:r>
        <w:t xml:space="preserve">   smart    </w:t>
      </w:r>
      <w:r>
        <w:t xml:space="preserve">   brave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</dc:title>
  <dcterms:created xsi:type="dcterms:W3CDTF">2021-10-11T07:57:53Z</dcterms:created>
  <dcterms:modified xsi:type="dcterms:W3CDTF">2021-10-11T07:57:53Z</dcterms:modified>
</cp:coreProperties>
</file>