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children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Washingtons troops Win or lose the battle of Bunker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he when he first started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was Geoege's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does Washington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orderd George to becom Commander?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George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George surrender/give to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learnd __________ skills during the French and Indian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was Washington selected as future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2021-10-11T07:58:03Z</dcterms:created>
  <dcterms:modified xsi:type="dcterms:W3CDTF">2021-10-11T07:58:03Z</dcterms:modified>
</cp:coreProperties>
</file>