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1796, Washington advised the nation to avoid political parties and the affairs of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Captured American ships heading to French ports and taking cargo.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Americans including Thomas Jeffreson were in support of France's efforts  to free themselves from their monarchy.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Called for Britain to pay for damages to American seized ships and Americans had to pay debts owed to British merchants.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American made liquor was taxed so famers got angry and Washington calls a militia to stop this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Bonds were issued to solve this issue for the 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for others to follow.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Opposed the French revolution and believed the US treaty with France was invalid.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given to the nation at Washinton's farewell address.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 would not support either side in the French revolution stated by Washington.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</dc:title>
  <dcterms:created xsi:type="dcterms:W3CDTF">2021-10-11T07:58:07Z</dcterms:created>
  <dcterms:modified xsi:type="dcterms:W3CDTF">2021-10-11T07:58:07Z</dcterms:modified>
</cp:coreProperties>
</file>