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Washington was the _______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 was inaugurated in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Jay was the Chief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Jefferson favored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were angry about the border between the U.S.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treaty signed in 1794 much like the Treaty of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the only _______________ elected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 Jefferson ___________ from Washington’s cabinet in 1793.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Spain closed off all trade in this city.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document stating the U.S. would stay out of foreign affairs, including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favored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were seizing ships in this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was set that Americans must follow the rule of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Private ships hired by a country to attach its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was sent to England to work out a compromise.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</dc:title>
  <dcterms:created xsi:type="dcterms:W3CDTF">2021-10-11T07:58:09Z</dcterms:created>
  <dcterms:modified xsi:type="dcterms:W3CDTF">2021-10-11T07:58:09Z</dcterms:modified>
</cp:coreProperties>
</file>