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George Washington - A photographic story of a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appalled    </w:t>
      </w:r>
      <w:r>
        <w:t xml:space="preserve">   artillery    </w:t>
      </w:r>
      <w:r>
        <w:t xml:space="preserve">   confessed    </w:t>
      </w:r>
      <w:r>
        <w:t xml:space="preserve">   Congress    </w:t>
      </w:r>
      <w:r>
        <w:t xml:space="preserve">   Declaration    </w:t>
      </w:r>
      <w:r>
        <w:t xml:space="preserve">   Delaware    </w:t>
      </w:r>
      <w:r>
        <w:t xml:space="preserve">   discovered    </w:t>
      </w:r>
      <w:r>
        <w:t xml:space="preserve">   encourage    </w:t>
      </w:r>
      <w:r>
        <w:t xml:space="preserve">   Federalist    </w:t>
      </w:r>
      <w:r>
        <w:t xml:space="preserve">   inflicting    </w:t>
      </w:r>
      <w:r>
        <w:t xml:space="preserve">   inoculate    </w:t>
      </w:r>
      <w:r>
        <w:t xml:space="preserve">   Mount Vernon    </w:t>
      </w:r>
      <w:r>
        <w:t xml:space="preserve">   outmaneuvered    </w:t>
      </w:r>
      <w:r>
        <w:t xml:space="preserve">   Philadelphia    </w:t>
      </w:r>
      <w:r>
        <w:t xml:space="preserve">   President    </w:t>
      </w:r>
      <w:r>
        <w:t xml:space="preserve">   promised    </w:t>
      </w:r>
      <w:r>
        <w:t xml:space="preserve">   retreated    </w:t>
      </w:r>
      <w:r>
        <w:t xml:space="preserve">   Revolution    </w:t>
      </w:r>
      <w:r>
        <w:t xml:space="preserve">   surrendered    </w:t>
      </w:r>
      <w:r>
        <w:t xml:space="preserve">   vanished    </w:t>
      </w:r>
      <w:r>
        <w:t xml:space="preserve">   Virginians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 - A photographic story of a life</dc:title>
  <dcterms:created xsi:type="dcterms:W3CDTF">2021-10-11T07:57:18Z</dcterms:created>
  <dcterms:modified xsi:type="dcterms:W3CDTF">2021-10-11T07:57:18Z</dcterms:modified>
</cp:coreProperties>
</file>