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George Washington Bush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Governer that visited the Bushes?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Everyone was a welcome quest and given a good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is now near Bush Prairie?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needed to be persuaded to grant Bush the right to own his own land?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was a devout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Native Americans lived near the fort?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of Oregon Country were _________ against black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Bush and the other families settled in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 to George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George's occupation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Bush</dc:title>
  <dcterms:created xsi:type="dcterms:W3CDTF">2021-10-12T20:23:44Z</dcterms:created>
  <dcterms:modified xsi:type="dcterms:W3CDTF">2021-10-12T20:23:44Z</dcterms:modified>
</cp:coreProperties>
</file>