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slavery    </w:t>
      </w:r>
      <w:r>
        <w:t xml:space="preserve">   teacher    </w:t>
      </w:r>
      <w:r>
        <w:t xml:space="preserve">   Missouri    </w:t>
      </w:r>
      <w:r>
        <w:t xml:space="preserve">   hero    </w:t>
      </w:r>
      <w:r>
        <w:t xml:space="preserve">   farmer    </w:t>
      </w:r>
      <w:r>
        <w:t xml:space="preserve">   scientist    </w:t>
      </w:r>
      <w:r>
        <w:t xml:space="preserve">   botanist    </w:t>
      </w:r>
      <w:r>
        <w:t xml:space="preserve">   peanuts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2021-10-12T20:45:58Z</dcterms:created>
  <dcterms:modified xsi:type="dcterms:W3CDTF">2021-10-12T20:45:58Z</dcterms:modified>
</cp:coreProperties>
</file>