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 Carver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free    </w:t>
      </w:r>
      <w:r>
        <w:t xml:space="preserve">   school    </w:t>
      </w:r>
      <w:r>
        <w:t xml:space="preserve">   farmers    </w:t>
      </w:r>
      <w:r>
        <w:t xml:space="preserve">   ink    </w:t>
      </w:r>
      <w:r>
        <w:t xml:space="preserve">   slave    </w:t>
      </w:r>
      <w:r>
        <w:t xml:space="preserve">   sweet potatoes    </w:t>
      </w:r>
      <w:r>
        <w:t xml:space="preserve">   laundry soap    </w:t>
      </w:r>
      <w:r>
        <w:t xml:space="preserve">   plants    </w:t>
      </w:r>
      <w:r>
        <w:t xml:space="preserve">   cotton    </w:t>
      </w:r>
      <w:r>
        <w:t xml:space="preserve">   peanuts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Carver</dc:title>
  <dcterms:created xsi:type="dcterms:W3CDTF">2021-10-11T07:57:15Z</dcterms:created>
  <dcterms:modified xsi:type="dcterms:W3CDTF">2021-10-11T07:57:15Z</dcterms:modified>
</cp:coreProperties>
</file>