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George Washington Carver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botanist    </w:t>
      </w:r>
      <w:r>
        <w:t xml:space="preserve">   Teacher    </w:t>
      </w:r>
      <w:r>
        <w:t xml:space="preserve">   Agriculture    </w:t>
      </w:r>
      <w:r>
        <w:t xml:space="preserve">   Crop Rotation    </w:t>
      </w:r>
      <w:r>
        <w:t xml:space="preserve">   Art    </w:t>
      </w:r>
      <w:r>
        <w:t xml:space="preserve">   Science    </w:t>
      </w:r>
      <w:r>
        <w:t xml:space="preserve">   Minneapolis, Kansas.    </w:t>
      </w:r>
      <w:r>
        <w:t xml:space="preserve">   Bible    </w:t>
      </w:r>
      <w:r>
        <w:t xml:space="preserve">   peanuts    </w:t>
      </w:r>
      <w:r>
        <w:t xml:space="preserve">   Susan Carver    </w:t>
      </w:r>
      <w:r>
        <w:t xml:space="preserve">   George Washington Carver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Washington Carver </dc:title>
  <dcterms:created xsi:type="dcterms:W3CDTF">2021-10-11T07:57:32Z</dcterms:created>
  <dcterms:modified xsi:type="dcterms:W3CDTF">2021-10-11T07:57:32Z</dcterms:modified>
</cp:coreProperties>
</file>