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George Washington Carver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Peace    </w:t>
      </w:r>
      <w:r>
        <w:t xml:space="preserve">   Color    </w:t>
      </w:r>
      <w:r>
        <w:t xml:space="preserve">   Equality    </w:t>
      </w:r>
      <w:r>
        <w:t xml:space="preserve">   Slavery    </w:t>
      </w:r>
      <w:r>
        <w:t xml:space="preserve">   Freedom    </w:t>
      </w:r>
      <w:r>
        <w:t xml:space="preserve">   Inventor    </w:t>
      </w:r>
      <w:r>
        <w:t xml:space="preserve">   Scientist    </w:t>
      </w:r>
      <w:r>
        <w:t xml:space="preserve">   Carver    </w:t>
      </w:r>
      <w:r>
        <w:t xml:space="preserve">   Black    </w:t>
      </w:r>
      <w:r>
        <w:t xml:space="preserve">   History    </w:t>
      </w:r>
      <w:r>
        <w:t xml:space="preserve">   George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 Carver</dc:title>
  <dcterms:created xsi:type="dcterms:W3CDTF">2021-10-11T07:57:35Z</dcterms:created>
  <dcterms:modified xsi:type="dcterms:W3CDTF">2021-10-11T07:57:35Z</dcterms:modified>
</cp:coreProperties>
</file>