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George Washington Carver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Poor    </w:t>
      </w:r>
      <w:r>
        <w:t xml:space="preserve">   Plantation    </w:t>
      </w:r>
      <w:r>
        <w:t xml:space="preserve">   Education    </w:t>
      </w:r>
      <w:r>
        <w:t xml:space="preserve">   Insitute    </w:t>
      </w:r>
      <w:r>
        <w:t xml:space="preserve">   College    </w:t>
      </w:r>
      <w:r>
        <w:t xml:space="preserve">   Tuskegee    </w:t>
      </w:r>
      <w:r>
        <w:t xml:space="preserve">   Potatoes    </w:t>
      </w:r>
      <w:r>
        <w:t xml:space="preserve">   Sweet    </w:t>
      </w:r>
      <w:r>
        <w:t xml:space="preserve">   Washington    </w:t>
      </w:r>
      <w:r>
        <w:t xml:space="preserve">   Slave    </w:t>
      </w:r>
      <w:r>
        <w:t xml:space="preserve">   George    </w:t>
      </w:r>
      <w:r>
        <w:t xml:space="preserve">   Cotton    </w:t>
      </w:r>
      <w:r>
        <w:t xml:space="preserve">   Peanuts    </w:t>
      </w:r>
      <w:r>
        <w:t xml:space="preserve">   Carver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Carver</dc:title>
  <dcterms:created xsi:type="dcterms:W3CDTF">2021-10-11T07:57:37Z</dcterms:created>
  <dcterms:modified xsi:type="dcterms:W3CDTF">2021-10-11T07:57:37Z</dcterms:modified>
</cp:coreProperties>
</file>